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562F" w14:textId="3CC2B67A" w:rsidR="00EF6518" w:rsidRDefault="00EF6518"/>
    <w:p w14:paraId="0A0A244A" w14:textId="4FC5F59B" w:rsidR="00F65514" w:rsidRDefault="00F65514"/>
    <w:p w14:paraId="5F3653BC" w14:textId="7851E094" w:rsidR="00287226" w:rsidRDefault="00070F5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439E0" wp14:editId="24FB9A65">
                <wp:simplePos x="0" y="0"/>
                <wp:positionH relativeFrom="column">
                  <wp:posOffset>-41666</wp:posOffset>
                </wp:positionH>
                <wp:positionV relativeFrom="paragraph">
                  <wp:posOffset>4650593</wp:posOffset>
                </wp:positionV>
                <wp:extent cx="4911090" cy="3109742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090" cy="3109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688DD" w14:textId="3AB3959A" w:rsidR="003E4848" w:rsidRDefault="003E4848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 w:rsidRPr="003E4848">
                              <w:rPr>
                                <w:sz w:val="29"/>
                                <w:szCs w:val="29"/>
                              </w:rPr>
                              <w:t>Gratis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>, samen</w:t>
                            </w:r>
                            <w:r w:rsidRPr="003E4848">
                              <w:rPr>
                                <w:sz w:val="29"/>
                                <w:szCs w:val="29"/>
                              </w:rPr>
                              <w:t xml:space="preserve"> en onder het genot</w:t>
                            </w:r>
                            <w:r w:rsidRPr="003E4848">
                              <w:rPr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3E4848">
                              <w:rPr>
                                <w:sz w:val="29"/>
                                <w:szCs w:val="29"/>
                              </w:rPr>
                              <w:t xml:space="preserve">van een hapje en drankje </w:t>
                            </w:r>
                            <w:r w:rsidR="00A002C2">
                              <w:rPr>
                                <w:sz w:val="29"/>
                                <w:szCs w:val="29"/>
                              </w:rPr>
                              <w:t xml:space="preserve">krijgt u de gelegenheid uw mooiste herinnering een plek te geven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 xml:space="preserve">én </w:t>
                            </w:r>
                            <w:r w:rsidRPr="003E4848">
                              <w:rPr>
                                <w:sz w:val="29"/>
                                <w:szCs w:val="29"/>
                              </w:rPr>
                              <w:t xml:space="preserve">versieren we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 xml:space="preserve">samen de Kerstboom. </w:t>
                            </w:r>
                          </w:p>
                          <w:p w14:paraId="46CE62FF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6B8BAE2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E65FAC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BF10ECB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9D15C42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CD39FF" w14:textId="77777777" w:rsidR="00A002C2" w:rsidRDefault="00A002C2" w:rsidP="003E4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4CAF9EC" w14:textId="2F36ECBD" w:rsidR="00A002C2" w:rsidRDefault="00A002C2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sym w:font="Wingdings" w:char="F022"/>
                            </w:r>
                          </w:p>
                          <w:p w14:paraId="69E2B1F7" w14:textId="58EF14A8" w:rsidR="00A002C2" w:rsidRDefault="004436F3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Uw gouden herinnering</w:t>
                            </w:r>
                            <w:r w:rsidR="003D095F">
                              <w:rPr>
                                <w:sz w:val="29"/>
                                <w:szCs w:val="29"/>
                              </w:rPr>
                              <w:t xml:space="preserve"> (schrijflijntjes)</w:t>
                            </w:r>
                          </w:p>
                          <w:p w14:paraId="0EBFDF04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45BE7EEF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38187ED3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1EC642FD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3704B1B0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4A21753E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009BB03B" w14:textId="77777777" w:rsidR="00EF1519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6FC47FB4" w14:textId="16C99086" w:rsidR="00EF1519" w:rsidRPr="003E4848" w:rsidRDefault="00EF1519" w:rsidP="003E484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 xml:space="preserve">Logo eigen </w:t>
                            </w:r>
                            <w:proofErr w:type="spellStart"/>
                            <w:r>
                              <w:rPr>
                                <w:sz w:val="29"/>
                                <w:szCs w:val="29"/>
                              </w:rPr>
                              <w:t>org</w:t>
                            </w:r>
                            <w:proofErr w:type="spellEnd"/>
                            <w:r w:rsidR="00CA47C3">
                              <w:rPr>
                                <w:sz w:val="29"/>
                                <w:szCs w:val="2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439E0" id="_x0000_t202" coordsize="21600,21600" o:spt="202" path="m0,0l0,21600,21600,21600,21600,0xe">
                <v:stroke joinstyle="miter"/>
                <v:path gradientshapeok="t" o:connecttype="rect"/>
              </v:shapetype>
              <v:shape id="Tekstvak 7" o:spid="_x0000_s1026" type="#_x0000_t202" style="position:absolute;margin-left:-3.3pt;margin-top:366.2pt;width:386.7pt;height:2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" filled="f" stroked="f">
                <v:textbox>
                  <w:txbxContent>
                    <w:p w14:paraId="294688DD" w14:textId="3AB3959A" w:rsidR="003E4848" w:rsidRDefault="003E4848" w:rsidP="003E4848">
                      <w:pPr>
                        <w:rPr>
                          <w:sz w:val="29"/>
                          <w:szCs w:val="29"/>
                        </w:rPr>
                      </w:pPr>
                      <w:r w:rsidRPr="003E4848">
                        <w:rPr>
                          <w:sz w:val="29"/>
                          <w:szCs w:val="29"/>
                        </w:rPr>
                        <w:t>Gratis</w:t>
                      </w:r>
                      <w:r>
                        <w:rPr>
                          <w:sz w:val="29"/>
                          <w:szCs w:val="29"/>
                        </w:rPr>
                        <w:t>, samen</w:t>
                      </w:r>
                      <w:r w:rsidRPr="003E4848">
                        <w:rPr>
                          <w:sz w:val="29"/>
                          <w:szCs w:val="29"/>
                        </w:rPr>
                        <w:t xml:space="preserve"> en onder het genot</w:t>
                      </w:r>
                      <w:r w:rsidRPr="003E4848">
                        <w:rPr>
                          <w:sz w:val="29"/>
                          <w:szCs w:val="29"/>
                        </w:rPr>
                        <w:t xml:space="preserve"> </w:t>
                      </w:r>
                      <w:r w:rsidRPr="003E4848">
                        <w:rPr>
                          <w:sz w:val="29"/>
                          <w:szCs w:val="29"/>
                        </w:rPr>
                        <w:t xml:space="preserve">van een hapje en drankje </w:t>
                      </w:r>
                      <w:r w:rsidR="00A002C2">
                        <w:rPr>
                          <w:sz w:val="29"/>
                          <w:szCs w:val="29"/>
                        </w:rPr>
                        <w:t xml:space="preserve">krijgt u de gelegenheid uw mooiste herinnering een plek te geven </w:t>
                      </w:r>
                      <w:r>
                        <w:rPr>
                          <w:sz w:val="29"/>
                          <w:szCs w:val="29"/>
                        </w:rPr>
                        <w:t xml:space="preserve">én </w:t>
                      </w:r>
                      <w:r w:rsidRPr="003E4848">
                        <w:rPr>
                          <w:sz w:val="29"/>
                          <w:szCs w:val="29"/>
                        </w:rPr>
                        <w:t xml:space="preserve">versieren we </w:t>
                      </w:r>
                      <w:r>
                        <w:rPr>
                          <w:sz w:val="29"/>
                          <w:szCs w:val="29"/>
                        </w:rPr>
                        <w:t xml:space="preserve">samen de Kerstboom. </w:t>
                      </w:r>
                    </w:p>
                    <w:p w14:paraId="46CE62FF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6B8BAE2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7E65FAC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4BF10ECB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9D15C42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FCD39FF" w14:textId="77777777" w:rsidR="00A002C2" w:rsidRDefault="00A002C2" w:rsidP="003E484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4CAF9EC" w14:textId="2F36ECBD" w:rsidR="00A002C2" w:rsidRDefault="00A002C2" w:rsidP="003E484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                                                                   </w:t>
                      </w:r>
                      <w:r>
                        <w:rPr>
                          <w:sz w:val="29"/>
                          <w:szCs w:val="29"/>
                        </w:rPr>
                        <w:sym w:font="Wingdings" w:char="F022"/>
                      </w:r>
                    </w:p>
                    <w:p w14:paraId="69E2B1F7" w14:textId="58EF14A8" w:rsidR="00A002C2" w:rsidRDefault="004436F3" w:rsidP="003E484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Uw gouden herinnering</w:t>
                      </w:r>
                      <w:r w:rsidR="003D095F">
                        <w:rPr>
                          <w:sz w:val="29"/>
                          <w:szCs w:val="29"/>
                        </w:rPr>
                        <w:t xml:space="preserve"> (schrijflijntjes)</w:t>
                      </w:r>
                    </w:p>
                    <w:p w14:paraId="0EBFDF04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45BE7EEF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38187ED3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1EC642FD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3704B1B0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4A21753E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009BB03B" w14:textId="77777777" w:rsidR="00EF1519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</w:p>
                    <w:p w14:paraId="6FC47FB4" w14:textId="16C99086" w:rsidR="00EF1519" w:rsidRPr="003E4848" w:rsidRDefault="00EF1519" w:rsidP="003E484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 xml:space="preserve">Logo eigen </w:t>
                      </w:r>
                      <w:proofErr w:type="spellStart"/>
                      <w:r>
                        <w:rPr>
                          <w:sz w:val="29"/>
                          <w:szCs w:val="29"/>
                        </w:rPr>
                        <w:t>org</w:t>
                      </w:r>
                      <w:proofErr w:type="spellEnd"/>
                      <w:r w:rsidR="00CA47C3">
                        <w:rPr>
                          <w:sz w:val="29"/>
                          <w:szCs w:val="2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465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F4181" wp14:editId="78217C35">
                <wp:simplePos x="0" y="0"/>
                <wp:positionH relativeFrom="column">
                  <wp:posOffset>-41666</wp:posOffset>
                </wp:positionH>
                <wp:positionV relativeFrom="paragraph">
                  <wp:posOffset>1155456</wp:posOffset>
                </wp:positionV>
                <wp:extent cx="3536706" cy="2232269"/>
                <wp:effectExtent l="0" t="0" r="0" b="31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706" cy="2232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D3B99" w14:textId="5728D3EE" w:rsidR="003E4848" w:rsidRDefault="003E4848" w:rsidP="003E484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Onze gezellige é</w:t>
                            </w:r>
                            <w:r w:rsidRPr="003E484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n traditionele kerst</w:t>
                            </w:r>
                            <w:r w:rsidR="00383741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bijeenkomst</w:t>
                            </w:r>
                          </w:p>
                          <w:p w14:paraId="4530C45F" w14:textId="6C5BF70A" w:rsidR="00CD4653" w:rsidRPr="003D095F" w:rsidRDefault="003D095F" w:rsidP="003E484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Rond de Gouden Herinneringsboom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4181" id="Tekstvak 6" o:spid="_x0000_s1027" type="#_x0000_t202" style="position:absolute;margin-left:-3.3pt;margin-top:91pt;width:278.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" filled="f" stroked="f">
                <v:textbox>
                  <w:txbxContent>
                    <w:p w14:paraId="114D3B99" w14:textId="5728D3EE" w:rsidR="003E4848" w:rsidRDefault="003E4848" w:rsidP="003E4848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Onze gezellige é</w:t>
                      </w:r>
                      <w:r w:rsidRPr="003E484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n traditionele kerst</w:t>
                      </w:r>
                      <w:r w:rsidR="00383741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bijeenkomst</w:t>
                      </w:r>
                    </w:p>
                    <w:p w14:paraId="4530C45F" w14:textId="6C5BF70A" w:rsidR="00CD4653" w:rsidRPr="003D095F" w:rsidRDefault="003D095F" w:rsidP="003E4848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Rond de Gouden Herinneringsboom</w:t>
                      </w:r>
                    </w:p>
                  </w:txbxContent>
                </v:textbox>
              </v:shape>
            </w:pict>
          </mc:Fallback>
        </mc:AlternateContent>
      </w:r>
      <w:r w:rsidR="003E48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184AB" wp14:editId="1B90C14C">
                <wp:simplePos x="0" y="0"/>
                <wp:positionH relativeFrom="column">
                  <wp:posOffset>175472</wp:posOffset>
                </wp:positionH>
                <wp:positionV relativeFrom="paragraph">
                  <wp:posOffset>3329305</wp:posOffset>
                </wp:positionV>
                <wp:extent cx="2629535" cy="1140460"/>
                <wp:effectExtent l="0" t="0" r="0" b="25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2D62" w14:textId="77777777" w:rsidR="003E4848" w:rsidRPr="003E4848" w:rsidRDefault="003E4848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484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Datum en tijd:</w:t>
                            </w:r>
                          </w:p>
                          <w:p w14:paraId="22CBBAA3" w14:textId="71FDA2DA" w:rsidR="003E4848" w:rsidRPr="003E4848" w:rsidRDefault="003E4848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484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Locatie: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84AB" id="Tekstvak 5" o:spid="_x0000_s1028" type="#_x0000_t202" style="position:absolute;margin-left:13.8pt;margin-top:262.15pt;width:207.0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" filled="f" stroked="f">
                <v:textbox>
                  <w:txbxContent>
                    <w:p w14:paraId="693B2D62" w14:textId="77777777" w:rsidR="003E4848" w:rsidRPr="003E4848" w:rsidRDefault="003E4848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484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Datum en tijd:</w:t>
                      </w:r>
                    </w:p>
                    <w:p w14:paraId="22CBBAA3" w14:textId="71FDA2DA" w:rsidR="003E4848" w:rsidRPr="003E4848" w:rsidRDefault="003E4848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484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Locatie: </w:t>
                      </w:r>
                    </w:p>
                  </w:txbxContent>
                </v:textbox>
              </v:shape>
            </w:pict>
          </mc:Fallback>
        </mc:AlternateContent>
      </w:r>
      <w:r w:rsidR="00791BC1">
        <w:rPr>
          <w:noProof/>
          <w:lang w:eastAsia="nl-NL"/>
        </w:rPr>
        <w:drawing>
          <wp:inline distT="0" distB="0" distL="0" distR="0" wp14:anchorId="3F5D544D" wp14:editId="231E404C">
            <wp:extent cx="4868968" cy="4671780"/>
            <wp:effectExtent l="0" t="0" r="8255" b="1905"/>
            <wp:docPr id="4" name="Afbeelding 4" descr="../../../../../Desktop/Schermafbeelding%202017-11-16%20om%2008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Schermafbeelding%202017-11-16%20om%2008.5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1" t="20049" r="23887" b="7295"/>
                    <a:stretch/>
                  </pic:blipFill>
                  <pic:spPr bwMode="auto">
                    <a:xfrm>
                      <a:off x="0" y="0"/>
                      <a:ext cx="4875518" cy="467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48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20D7D" wp14:editId="45BC3E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9535" cy="91694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B5514" w14:textId="77777777" w:rsidR="003E4848" w:rsidRPr="003E4848" w:rsidRDefault="003E4848" w:rsidP="003E4848">
                            <w:pP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Graag nodigen wij u</w:t>
                            </w:r>
                            <w:r w:rsidRPr="003E4848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uit voor…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0D7D" id="Tekstvak 8" o:spid="_x0000_s1029" type="#_x0000_t202" style="position:absolute;margin-left:0;margin-top:0;width:207.05pt;height: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" filled="f" stroked="f">
                <v:textbox>
                  <w:txbxContent>
                    <w:p w14:paraId="6E7B5514" w14:textId="77777777" w:rsidR="003E4848" w:rsidRPr="003E4848" w:rsidRDefault="003E4848" w:rsidP="003E4848">
                      <w:pPr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  <w:t>Graag nodigen wij u</w:t>
                      </w:r>
                      <w:r w:rsidRPr="003E4848"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 uit voor… </w:t>
                      </w:r>
                    </w:p>
                  </w:txbxContent>
                </v:textbox>
              </v:shape>
            </w:pict>
          </mc:Fallback>
        </mc:AlternateContent>
      </w:r>
    </w:p>
    <w:p w14:paraId="42372A70" w14:textId="6EA324FA" w:rsidR="00287226" w:rsidRDefault="00287226"/>
    <w:p w14:paraId="421EF31D" w14:textId="3E161015" w:rsidR="00F65514" w:rsidRDefault="004569F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A05C0" wp14:editId="3F22DCC6">
                <wp:simplePos x="0" y="0"/>
                <wp:positionH relativeFrom="column">
                  <wp:posOffset>2926715</wp:posOffset>
                </wp:positionH>
                <wp:positionV relativeFrom="paragraph">
                  <wp:posOffset>755650</wp:posOffset>
                </wp:positionV>
                <wp:extent cx="1943100" cy="1715770"/>
                <wp:effectExtent l="0" t="0" r="0" b="1143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B43F" w14:textId="329F2592" w:rsidR="004569F6" w:rsidRDefault="004569F6">
                            <w:r>
                              <w:t>Naam:</w:t>
                            </w:r>
                          </w:p>
                          <w:p w14:paraId="6BBC51E8" w14:textId="77777777" w:rsidR="004569F6" w:rsidRDefault="004569F6"/>
                          <w:p w14:paraId="7762AEAF" w14:textId="77777777" w:rsidR="004569F6" w:rsidRDefault="004569F6"/>
                          <w:p w14:paraId="1E712849" w14:textId="3EC042C8" w:rsidR="004569F6" w:rsidRDefault="004569F6">
                            <w:r>
                              <w:t xml:space="preserve">Straat en </w:t>
                            </w:r>
                            <w:proofErr w:type="spellStart"/>
                            <w:r>
                              <w:t>huisnr</w:t>
                            </w:r>
                            <w:proofErr w:type="spellEnd"/>
                            <w:r>
                              <w:t>.:</w:t>
                            </w:r>
                          </w:p>
                          <w:p w14:paraId="76232E9D" w14:textId="77777777" w:rsidR="004569F6" w:rsidRDefault="004569F6"/>
                          <w:p w14:paraId="1FD46A02" w14:textId="77777777" w:rsidR="004569F6" w:rsidRDefault="004569F6"/>
                          <w:p w14:paraId="70CED556" w14:textId="49DB268C" w:rsidR="004569F6" w:rsidRDefault="004569F6">
                            <w:r>
                              <w:t>Postcode en woonplaats: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05C0" id="Tekstvak 10" o:spid="_x0000_s1030" type="#_x0000_t202" style="position:absolute;margin-left:230.45pt;margin-top:59.5pt;width:153pt;height:135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" filled="f" stroked="f">
                <v:textbox>
                  <w:txbxContent>
                    <w:p w14:paraId="56F8B43F" w14:textId="329F2592" w:rsidR="004569F6" w:rsidRDefault="004569F6">
                      <w:r>
                        <w:t>Naam:</w:t>
                      </w:r>
                    </w:p>
                    <w:p w14:paraId="6BBC51E8" w14:textId="77777777" w:rsidR="004569F6" w:rsidRDefault="004569F6"/>
                    <w:p w14:paraId="7762AEAF" w14:textId="77777777" w:rsidR="004569F6" w:rsidRDefault="004569F6"/>
                    <w:p w14:paraId="1E712849" w14:textId="3EC042C8" w:rsidR="004569F6" w:rsidRDefault="004569F6">
                      <w:r>
                        <w:t xml:space="preserve">Straat en </w:t>
                      </w:r>
                      <w:proofErr w:type="spellStart"/>
                      <w:r>
                        <w:t>huisnr</w:t>
                      </w:r>
                      <w:proofErr w:type="spellEnd"/>
                      <w:r>
                        <w:t>.:</w:t>
                      </w:r>
                    </w:p>
                    <w:p w14:paraId="76232E9D" w14:textId="77777777" w:rsidR="004569F6" w:rsidRDefault="004569F6"/>
                    <w:p w14:paraId="1FD46A02" w14:textId="77777777" w:rsidR="004569F6" w:rsidRDefault="004569F6"/>
                    <w:p w14:paraId="70CED556" w14:textId="49DB268C" w:rsidR="004569F6" w:rsidRDefault="004569F6">
                      <w:r>
                        <w:t>Postcode en woonplaats: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2C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0D0113" wp14:editId="31117363">
                <wp:simplePos x="0" y="0"/>
                <wp:positionH relativeFrom="column">
                  <wp:posOffset>65405</wp:posOffset>
                </wp:positionH>
                <wp:positionV relativeFrom="paragraph">
                  <wp:posOffset>753110</wp:posOffset>
                </wp:positionV>
                <wp:extent cx="4686300" cy="0"/>
                <wp:effectExtent l="0" t="0" r="12700" b="254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0B59E" id="Rechte verbindingslijn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59.3pt" to="374.15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30A2D87D" w14:textId="5957F82B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7257FA84" w14:textId="4251A33D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34328241" w14:textId="7101F8C0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10BBCB76" w14:textId="17046BE0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0F792B29" w14:textId="15E4228A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36798DB3" w14:textId="6237C973" w:rsidR="00791BC1" w:rsidRDefault="00CA47C3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335C9A66" wp14:editId="1FF3BA96">
            <wp:simplePos x="0" y="0"/>
            <wp:positionH relativeFrom="column">
              <wp:posOffset>3957125</wp:posOffset>
            </wp:positionH>
            <wp:positionV relativeFrom="paragraph">
              <wp:posOffset>177800</wp:posOffset>
            </wp:positionV>
            <wp:extent cx="937895" cy="561340"/>
            <wp:effectExtent l="0" t="0" r="0" b="0"/>
            <wp:wrapSquare wrapText="bothSides"/>
            <wp:docPr id="11" name="Afbeelding 11" descr="../../../../../Library/Containers/com.apple.mail/Data/Library/Mail%20Downloads/85D21A2D-655D-4969-8ACE-F0FC84C08904/GD%20Poster%20Levensverhalen_Kerstbije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Library/Containers/com.apple.mail/Data/Library/Mail%20Downloads/85D21A2D-655D-4969-8ACE-F0FC84C08904/GD%20Poster%20Levensverhalen_Kerstbijeenk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8" t="86077" b="6209"/>
                    <a:stretch/>
                  </pic:blipFill>
                  <pic:spPr bwMode="auto">
                    <a:xfrm>
                      <a:off x="0" y="0"/>
                      <a:ext cx="9378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E87A7A3" wp14:editId="113819CC">
            <wp:simplePos x="0" y="0"/>
            <wp:positionH relativeFrom="column">
              <wp:posOffset>1212215</wp:posOffset>
            </wp:positionH>
            <wp:positionV relativeFrom="paragraph">
              <wp:posOffset>186055</wp:posOffset>
            </wp:positionV>
            <wp:extent cx="2785110" cy="589280"/>
            <wp:effectExtent l="0" t="0" r="0" b="0"/>
            <wp:wrapSquare wrapText="bothSides"/>
            <wp:docPr id="2" name="Afbeelding 2" descr="../../../../../Library/Containers/com.apple.mail/Data/Library/Mail%20Downloads/85D21A2D-655D-4969-8ACE-F0FC84C08904/GD%20Poster%20Levensverhalen_Kerstbije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Library/Containers/com.apple.mail/Data/Library/Mail%20Downloads/85D21A2D-655D-4969-8ACE-F0FC84C08904/GD%20Poster%20Levensverhalen_Kerstbijeenk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90" r="45853" b="6209"/>
                    <a:stretch/>
                  </pic:blipFill>
                  <pic:spPr bwMode="auto">
                    <a:xfrm>
                      <a:off x="0" y="0"/>
                      <a:ext cx="2785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DE2A4" w14:textId="409BE8BE" w:rsidR="00791BC1" w:rsidRDefault="00791BC1" w:rsidP="00F65514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33239017" w14:textId="628FF894" w:rsidR="00791BC1" w:rsidRDefault="00791BC1" w:rsidP="004569F6">
      <w:pPr>
        <w:spacing w:line="276" w:lineRule="auto"/>
        <w:rPr>
          <w:b/>
          <w:color w:val="000000" w:themeColor="text1"/>
          <w:sz w:val="44"/>
          <w:szCs w:val="44"/>
        </w:rPr>
      </w:pPr>
      <w:bookmarkStart w:id="0" w:name="_GoBack"/>
      <w:bookmarkEnd w:id="0"/>
    </w:p>
    <w:sectPr w:rsidR="00791BC1" w:rsidSect="009A56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346A"/>
    <w:multiLevelType w:val="hybridMultilevel"/>
    <w:tmpl w:val="671657B2"/>
    <w:lvl w:ilvl="0" w:tplc="681C978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ED"/>
    <w:rsid w:val="00070F50"/>
    <w:rsid w:val="000A0ACD"/>
    <w:rsid w:val="00260F40"/>
    <w:rsid w:val="00287226"/>
    <w:rsid w:val="00383741"/>
    <w:rsid w:val="003D095F"/>
    <w:rsid w:val="003E4848"/>
    <w:rsid w:val="004436F3"/>
    <w:rsid w:val="004569F6"/>
    <w:rsid w:val="004B2B01"/>
    <w:rsid w:val="005D5648"/>
    <w:rsid w:val="0063110D"/>
    <w:rsid w:val="00705CE3"/>
    <w:rsid w:val="00791BC1"/>
    <w:rsid w:val="0093067D"/>
    <w:rsid w:val="00936C0E"/>
    <w:rsid w:val="009A56C0"/>
    <w:rsid w:val="00A002C2"/>
    <w:rsid w:val="00A2361B"/>
    <w:rsid w:val="00A35664"/>
    <w:rsid w:val="00AA1318"/>
    <w:rsid w:val="00B5492A"/>
    <w:rsid w:val="00B958A9"/>
    <w:rsid w:val="00BD4EE8"/>
    <w:rsid w:val="00CA47C3"/>
    <w:rsid w:val="00CD4653"/>
    <w:rsid w:val="00CE4599"/>
    <w:rsid w:val="00D1540C"/>
    <w:rsid w:val="00D53D6A"/>
    <w:rsid w:val="00E07452"/>
    <w:rsid w:val="00EF1519"/>
    <w:rsid w:val="00EF6518"/>
    <w:rsid w:val="00F103ED"/>
    <w:rsid w:val="00F65514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F7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5514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C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Gouden Dagen</dc:creator>
  <cp:keywords/>
  <dc:description/>
  <cp:lastModifiedBy>Gouden Dagen</cp:lastModifiedBy>
  <cp:revision>3</cp:revision>
  <cp:lastPrinted>2017-11-16T08:44:00Z</cp:lastPrinted>
  <dcterms:created xsi:type="dcterms:W3CDTF">2017-11-16T10:28:00Z</dcterms:created>
  <dcterms:modified xsi:type="dcterms:W3CDTF">2017-11-16T10:28:00Z</dcterms:modified>
</cp:coreProperties>
</file>